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67BC" w14:textId="77777777" w:rsidR="00F4693A" w:rsidRPr="00BD1958" w:rsidRDefault="00BD1958" w:rsidP="00BD1958">
      <w:pPr>
        <w:jc w:val="center"/>
        <w:rPr>
          <w:b/>
          <w:bCs/>
        </w:rPr>
      </w:pPr>
      <w:r w:rsidRPr="00BD1958">
        <w:rPr>
          <w:b/>
          <w:bCs/>
        </w:rPr>
        <w:t>ÖZEL SEKTÖR İÇİ</w:t>
      </w:r>
      <w:r w:rsidRPr="00BD1958">
        <w:rPr>
          <w:b/>
          <w:bCs/>
        </w:rPr>
        <w:t>N YILLIK İZİN DİLEKÇESİ ÖRNEĞİ</w:t>
      </w:r>
    </w:p>
    <w:p w14:paraId="4D386718" w14:textId="77777777" w:rsidR="00F4693A" w:rsidRPr="00BD1958" w:rsidRDefault="00BD1958" w:rsidP="00BD1958">
      <w:pPr>
        <w:jc w:val="center"/>
        <w:rPr>
          <w:b/>
          <w:bCs/>
        </w:rPr>
      </w:pPr>
      <w:r w:rsidRPr="00BD1958">
        <w:rPr>
          <w:b/>
          <w:bCs/>
        </w:rPr>
        <w:t>… İNSAN KAYNAKLARI’NA</w:t>
      </w:r>
    </w:p>
    <w:p w14:paraId="07D7EEB8" w14:textId="77777777" w:rsidR="00F4693A" w:rsidRDefault="00BD1958">
      <w:r>
        <w:t>[Adres bilgisi] adresinde bulunan işyerinizde işçi statüsünde çalışmaktayım.</w:t>
      </w:r>
      <w:r>
        <w:br/>
        <w:t xml:space="preserve">İş Kanunu kapsamında hak etmiş olduğum 2025 yılına ait yıllık ücretli izin hakkımı …/…/… - …/…/… tarihleri arasında kullanmak </w:t>
      </w:r>
      <w:r>
        <w:t>istiyorum.</w:t>
      </w:r>
    </w:p>
    <w:p w14:paraId="01EDCB02" w14:textId="77777777" w:rsidR="00F4693A" w:rsidRDefault="00BD1958">
      <w:r>
        <w:t>Gereğini arz ederim.</w:t>
      </w:r>
    </w:p>
    <w:p w14:paraId="1A91CE1E" w14:textId="77777777" w:rsidR="00F4693A" w:rsidRDefault="00BD1958">
      <w:r>
        <w:t>Saygılarımla,</w:t>
      </w:r>
    </w:p>
    <w:p w14:paraId="669D05D4" w14:textId="77777777" w:rsidR="00F4693A" w:rsidRDefault="00BD1958">
      <w:r>
        <w:t>Ad – Soyad</w:t>
      </w:r>
      <w:r>
        <w:br/>
        <w:t>İmza</w:t>
      </w:r>
    </w:p>
    <w:p w14:paraId="30F577F3" w14:textId="77777777" w:rsidR="00F4693A" w:rsidRDefault="00BD1958">
      <w:r>
        <w:t>---</w:t>
      </w:r>
    </w:p>
    <w:p w14:paraId="54076843" w14:textId="77777777" w:rsidR="00F4693A" w:rsidRPr="00BD1958" w:rsidRDefault="00BD1958">
      <w:pPr>
        <w:rPr>
          <w:b/>
          <w:bCs/>
        </w:rPr>
      </w:pPr>
      <w:r w:rsidRPr="00BD1958">
        <w:rPr>
          <w:b/>
          <w:bCs/>
        </w:rPr>
        <w:t>KAMU ÇALIŞANLARI İÇİN YILLIK İZİN DİLEKÇESİ ÖRNEĞİ</w:t>
      </w:r>
    </w:p>
    <w:p w14:paraId="3B37BB04" w14:textId="77777777" w:rsidR="00F4693A" w:rsidRDefault="00BD1958" w:rsidP="00BD1958">
      <w:pPr>
        <w:jc w:val="center"/>
      </w:pPr>
      <w:r>
        <w:t>T.C. ……………. BAKANLIĞI</w:t>
      </w:r>
      <w:r>
        <w:br/>
      </w:r>
      <w:r w:rsidRPr="00BD1958">
        <w:rPr>
          <w:b/>
          <w:bCs/>
        </w:rPr>
        <w:t>Personel Genel Müdürlüğü’ne</w:t>
      </w:r>
    </w:p>
    <w:p w14:paraId="640E58C6" w14:textId="0293AAA5" w:rsidR="00F4693A" w:rsidRDefault="00BD1958">
      <w:r>
        <w:t xml:space="preserve">Adı ve Soyadı                  </w:t>
      </w:r>
      <w:proofErr w:type="gramStart"/>
      <w:r>
        <w:t xml:space="preserve">  </w:t>
      </w:r>
      <w:r>
        <w:t>:</w:t>
      </w:r>
      <w:proofErr w:type="gramEnd"/>
      <w:r>
        <w:br/>
        <w:t>Görev Yaptığı Daire        :</w:t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>Göreve Başlama Tarihi      :</w:t>
      </w:r>
      <w:r>
        <w:br/>
        <w:t>İznin Ait Olduğu Dönem     :</w:t>
      </w:r>
      <w:r>
        <w:br/>
        <w:t>Kullanılmak İstenen İzin   :</w:t>
      </w:r>
      <w:r>
        <w:br/>
        <w:t>İznin Kullanılacağı Tarih  :</w:t>
      </w:r>
      <w:r>
        <w:br/>
        <w:t>Yol İzni (Varsa)           :</w:t>
      </w:r>
      <w:r>
        <w:br/>
        <w:t>İznin Geçirileceği Adres   :</w:t>
      </w:r>
      <w:r>
        <w:br/>
        <w:t>İletişim Numarası          :</w:t>
      </w:r>
    </w:p>
    <w:p w14:paraId="15709958" w14:textId="77777777" w:rsidR="00F4693A" w:rsidRDefault="00BD1958">
      <w:r>
        <w:t>657 Sayılı Devlet Memurlar</w:t>
      </w:r>
      <w:r>
        <w:t>ı Kanunu’nun 102 ve 103. maddeleri uyarınca yukarıda belirtilen tarihlerde yıllık izin kullanmak istiyorum.</w:t>
      </w:r>
    </w:p>
    <w:p w14:paraId="1BB790A6" w14:textId="77777777" w:rsidR="00F4693A" w:rsidRDefault="00BD1958">
      <w:r>
        <w:t>Saygılarımla,</w:t>
      </w:r>
      <w:r>
        <w:br/>
        <w:t>…/…/…</w:t>
      </w:r>
      <w:r>
        <w:br/>
        <w:t>İmza</w:t>
      </w:r>
    </w:p>
    <w:p w14:paraId="6C34F550" w14:textId="77777777" w:rsidR="00F4693A" w:rsidRDefault="00BD1958">
      <w:r>
        <w:t>---</w:t>
      </w:r>
    </w:p>
    <w:p w14:paraId="4A7C3EDA" w14:textId="5C4DCB3B" w:rsidR="00F4693A" w:rsidRDefault="00F4693A"/>
    <w:sectPr w:rsidR="00F469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D1958"/>
    <w:rsid w:val="00CB0664"/>
    <w:rsid w:val="00F469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F546B"/>
  <w14:defaultImageDpi w14:val="300"/>
  <w15:docId w15:val="{2C126103-0AF0-4148-BCC1-23CFB19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 b</cp:lastModifiedBy>
  <cp:revision>2</cp:revision>
  <cp:lastPrinted>2025-09-11T13:04:00Z</cp:lastPrinted>
  <dcterms:created xsi:type="dcterms:W3CDTF">2025-09-11T13:19:00Z</dcterms:created>
  <dcterms:modified xsi:type="dcterms:W3CDTF">2025-09-11T13:19:00Z</dcterms:modified>
  <cp:category/>
</cp:coreProperties>
</file>